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0B" w:rsidRDefault="009E2499" w:rsidP="00643A94">
      <w:pPr>
        <w:pStyle w:val="SenderAddress"/>
      </w:pPr>
      <w:r>
        <w:t>Abby Hart</w:t>
      </w:r>
    </w:p>
    <w:p w:rsidR="00FD5F91" w:rsidRDefault="009E2499" w:rsidP="00643A94">
      <w:pPr>
        <w:pStyle w:val="SenderAddress"/>
      </w:pPr>
      <w:r>
        <w:t>2782 Wilshire Drive</w:t>
      </w:r>
    </w:p>
    <w:p w:rsidR="00FD5F91" w:rsidRDefault="009E2499" w:rsidP="00643A94">
      <w:pPr>
        <w:pStyle w:val="SenderAddress"/>
      </w:pPr>
      <w:r>
        <w:t>Salt Lake City, UT 84109</w:t>
      </w:r>
    </w:p>
    <w:p w:rsidR="00BD0BBB" w:rsidRPr="00BD0BBB" w:rsidRDefault="00301319" w:rsidP="00BD0BBB">
      <w:pPr>
        <w:pStyle w:val="Date"/>
      </w:pPr>
      <w:r>
        <w:fldChar w:fldCharType="begin"/>
      </w:r>
      <w:r>
        <w:instrText xml:space="preserve"> CREATEDATE  \@ "MMMM d, yyyy"  \* MERGEFORMAT </w:instrText>
      </w:r>
      <w:r>
        <w:fldChar w:fldCharType="separate"/>
      </w:r>
      <w:r w:rsidR="00FE2AD4">
        <w:rPr>
          <w:noProof/>
        </w:rPr>
        <w:t>November 25, 2012</w:t>
      </w:r>
      <w:r>
        <w:fldChar w:fldCharType="end"/>
      </w:r>
    </w:p>
    <w:p w:rsidR="00CE664A" w:rsidRDefault="00CE664A" w:rsidP="00FD5F91">
      <w:pPr>
        <w:pStyle w:val="RecipientAddress"/>
      </w:pPr>
      <w:r w:rsidRPr="00CE664A">
        <w:t>Jennifer </w:t>
      </w:r>
      <w:proofErr w:type="spellStart"/>
      <w:r w:rsidRPr="00CE664A">
        <w:t>Linford</w:t>
      </w:r>
      <w:proofErr w:type="spellEnd"/>
      <w:r w:rsidRPr="00CE664A">
        <w:t>, MD</w:t>
      </w:r>
    </w:p>
    <w:p w:rsidR="00CE664A" w:rsidRDefault="00CE664A" w:rsidP="009A462A">
      <w:pPr>
        <w:pStyle w:val="RecipientAddress"/>
      </w:pPr>
      <w:r w:rsidRPr="00CE664A">
        <w:t>General Pediatrics</w:t>
      </w:r>
    </w:p>
    <w:p w:rsidR="009A462A" w:rsidRPr="00D67217" w:rsidRDefault="00CE664A" w:rsidP="009A462A">
      <w:pPr>
        <w:pStyle w:val="RecipientAddress"/>
      </w:pPr>
      <w:r>
        <w:t>Holiday Pediatrics Clinic</w:t>
      </w:r>
    </w:p>
    <w:p w:rsidR="00FD5F91" w:rsidRDefault="00CE664A" w:rsidP="00FD5F91">
      <w:pPr>
        <w:pStyle w:val="RecipientAddress"/>
      </w:pPr>
      <w:r w:rsidRPr="00CE664A">
        <w:t>6272 South Highland Drive</w:t>
      </w:r>
    </w:p>
    <w:p w:rsidR="00FD5F91" w:rsidRDefault="00CE664A" w:rsidP="00FD5F91">
      <w:pPr>
        <w:pStyle w:val="RecipientAddress"/>
      </w:pPr>
      <w:r>
        <w:t>Murray, UT 84106</w:t>
      </w:r>
    </w:p>
    <w:p w:rsidR="00D27A70" w:rsidRDefault="00D27A70" w:rsidP="00852CDA">
      <w:pPr>
        <w:pStyle w:val="Salutation"/>
      </w:pPr>
      <w:r>
        <w:t>Dear:</w:t>
      </w:r>
      <w:r w:rsidR="00CE664A">
        <w:t xml:space="preserve"> </w:t>
      </w:r>
      <w:r w:rsidR="00CE664A" w:rsidRPr="00CE664A">
        <w:t>Jennifer </w:t>
      </w:r>
      <w:proofErr w:type="spellStart"/>
      <w:r w:rsidR="00CE664A" w:rsidRPr="00CE664A">
        <w:t>Linford</w:t>
      </w:r>
      <w:proofErr w:type="spellEnd"/>
      <w:r w:rsidR="00CE664A" w:rsidRPr="00CE664A">
        <w:t>, MD</w:t>
      </w:r>
    </w:p>
    <w:p w:rsidR="007F2457" w:rsidRPr="007F2457" w:rsidRDefault="007F2457" w:rsidP="007F2457">
      <w:pPr>
        <w:pStyle w:val="BodyText"/>
      </w:pPr>
      <w:r>
        <w:t>Your ad for an entry-l</w:t>
      </w:r>
      <w:r w:rsidRPr="007F2457">
        <w:t xml:space="preserve">evel </w:t>
      </w:r>
      <w:r w:rsidR="009E2499">
        <w:t xml:space="preserve">Medical Assistant </w:t>
      </w:r>
      <w:r w:rsidRPr="007F2457">
        <w:t xml:space="preserve">position caught my attention as I prepare to begin my professional career upon graduation this spring from </w:t>
      </w:r>
      <w:r w:rsidR="009E2499">
        <w:t>college</w:t>
      </w:r>
      <w:r w:rsidRPr="007F2457">
        <w:t>.</w:t>
      </w:r>
    </w:p>
    <w:p w:rsidR="007F2457" w:rsidRPr="007F2457" w:rsidRDefault="007F2457" w:rsidP="007F2457">
      <w:pPr>
        <w:pStyle w:val="BodyText"/>
      </w:pPr>
      <w:r w:rsidRPr="007F2457">
        <w:t xml:space="preserve">I say “professional” because I have worked steadily throughout college, gaining valuable experience that equips me to present your </w:t>
      </w:r>
      <w:r w:rsidR="009E2499">
        <w:t>clinic</w:t>
      </w:r>
      <w:r w:rsidRPr="007F2457">
        <w:t xml:space="preserve"> with advantages others may not offer.</w:t>
      </w:r>
    </w:p>
    <w:p w:rsidR="007F2457" w:rsidRPr="007F2457" w:rsidRDefault="007F2457" w:rsidP="007F2457">
      <w:pPr>
        <w:pStyle w:val="BodyText"/>
      </w:pPr>
      <w:r w:rsidRPr="007F2457">
        <w:t xml:space="preserve">For example, as </w:t>
      </w:r>
      <w:r w:rsidR="00270504">
        <w:t xml:space="preserve">medical </w:t>
      </w:r>
      <w:r>
        <w:t>a</w:t>
      </w:r>
      <w:r w:rsidRPr="007F2457">
        <w:t>ssistant</w:t>
      </w:r>
      <w:r w:rsidR="00E555C9">
        <w:t>,</w:t>
      </w:r>
      <w:r w:rsidRPr="007F2457">
        <w:t xml:space="preserve"> I acquired strong leadership and </w:t>
      </w:r>
      <w:r w:rsidR="00270504">
        <w:t>deductive</w:t>
      </w:r>
      <w:r w:rsidRPr="007F2457">
        <w:t xml:space="preserve"> skills. I am now able to think quickly in emergency situations and in those requiring quick assessment of many factors in order to make appropriate decisions. Dealing with the diverse concerns of students, pa</w:t>
      </w:r>
      <w:r w:rsidR="00270504">
        <w:t>tients</w:t>
      </w:r>
      <w:r w:rsidR="00E555C9">
        <w:t>,</w:t>
      </w:r>
      <w:r w:rsidR="00270504">
        <w:t xml:space="preserve"> and supervisors</w:t>
      </w:r>
      <w:r w:rsidRPr="007F2457">
        <w:t xml:space="preserve">, I have become adept at </w:t>
      </w:r>
      <w:r w:rsidR="00270504">
        <w:t>being able to perform my required duties</w:t>
      </w:r>
      <w:r w:rsidR="00CE664A">
        <w:t xml:space="preserve"> in the order told to do so.</w:t>
      </w:r>
      <w:r w:rsidR="00270504">
        <w:t xml:space="preserve"> </w:t>
      </w:r>
    </w:p>
    <w:p w:rsidR="00270504" w:rsidRDefault="007F2457" w:rsidP="007F2457">
      <w:pPr>
        <w:pStyle w:val="BodyText"/>
      </w:pPr>
      <w:r w:rsidRPr="007F2457">
        <w:t>While working in this demanding position, I achieved a 3.75 cumulative grade</w:t>
      </w:r>
      <w:r w:rsidR="00E555C9">
        <w:t>-</w:t>
      </w:r>
      <w:r w:rsidRPr="007F2457">
        <w:t xml:space="preserve">point average. </w:t>
      </w:r>
      <w:r w:rsidR="00270504">
        <w:t>My certificate to practice my sills as a Medical Assistant has helped me in my everyday life with knowledge that I need to be healthy and happy so the patients that I work with can become happy and healthy also.</w:t>
      </w:r>
    </w:p>
    <w:p w:rsidR="007F2457" w:rsidRPr="007F2457" w:rsidRDefault="007F2457" w:rsidP="007F2457">
      <w:pPr>
        <w:pStyle w:val="BodyText"/>
      </w:pPr>
      <w:r w:rsidRPr="007F2457">
        <w:t xml:space="preserve">I would welcome the chance to discuss openings at your firm. If you will contact me at </w:t>
      </w:r>
      <w:smartTag w:uri="urn:schemas-microsoft-com:office:smarttags" w:element="phone">
        <w:smartTagPr>
          <w:attr w:name="phonenumber" w:val="$6555$$$"/>
          <w:attr w:uri="urn:schemas-microsoft-com:office:office" w:name="ls" w:val="trans"/>
        </w:smartTagPr>
        <w:r w:rsidRPr="007F2457">
          <w:t>(</w:t>
        </w:r>
        <w:r>
          <w:t>425</w:t>
        </w:r>
        <w:r w:rsidRPr="007F2457">
          <w:t xml:space="preserve">) </w:t>
        </w:r>
        <w:smartTag w:uri="urn:schemas-microsoft-com:office:smarttags" w:element="phone">
          <w:smartTagPr>
            <w:attr w:name="phonenumber" w:val="$6555$$$"/>
            <w:attr w:uri="urn:schemas-microsoft-com:office:office" w:name="ls" w:val="trans"/>
          </w:smartTagPr>
          <w:r>
            <w:t>555</w:t>
          </w:r>
          <w:r w:rsidRPr="007F2457">
            <w:t>-</w:t>
          </w:r>
          <w:r>
            <w:t>0154</w:t>
          </w:r>
        </w:smartTag>
      </w:smartTag>
      <w:r w:rsidRPr="007F2457">
        <w:t>, we can schedule a meeting.</w:t>
      </w:r>
    </w:p>
    <w:p w:rsidR="00272AE7" w:rsidRDefault="007F2457" w:rsidP="007F2457">
      <w:pPr>
        <w:pStyle w:val="BodyText"/>
      </w:pPr>
      <w:r w:rsidRPr="007F2457">
        <w:t>Thank you for your consideration</w:t>
      </w:r>
      <w:r w:rsidR="00272AE7">
        <w:t>.</w:t>
      </w:r>
    </w:p>
    <w:p w:rsidR="00FD5F91" w:rsidRDefault="00D27A70" w:rsidP="00FD5F91">
      <w:pPr>
        <w:pStyle w:val="Closing"/>
      </w:pPr>
      <w:r>
        <w:t>Sincerely,</w:t>
      </w:r>
    </w:p>
    <w:p w:rsidR="00A55433" w:rsidRDefault="00A55433" w:rsidP="00FD5F91">
      <w:pPr>
        <w:pStyle w:val="Signature"/>
      </w:pPr>
    </w:p>
    <w:p w:rsidR="00A55433" w:rsidRDefault="00A55433" w:rsidP="00FD5F91">
      <w:pPr>
        <w:pStyle w:val="Signature"/>
      </w:pPr>
    </w:p>
    <w:p w:rsidR="00FD5F91" w:rsidRDefault="00270504" w:rsidP="00FD5F91">
      <w:pPr>
        <w:pStyle w:val="Signature"/>
      </w:pPr>
      <w:r>
        <w:t>Abby Hart</w:t>
      </w:r>
      <w:bookmarkStart w:id="0" w:name="_GoBack"/>
      <w:bookmarkEnd w:id="0"/>
    </w:p>
    <w:sectPr w:rsidR="00FD5F91" w:rsidSect="00CF13D7">
      <w:headerReference w:type="default" r:id="rId7"/>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0C6" w:rsidRDefault="003F00C6">
      <w:r>
        <w:separator/>
      </w:r>
    </w:p>
  </w:endnote>
  <w:endnote w:type="continuationSeparator" w:id="0">
    <w:p w:rsidR="003F00C6" w:rsidRDefault="003F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0C6" w:rsidRDefault="003F00C6">
      <w:r>
        <w:separator/>
      </w:r>
    </w:p>
  </w:footnote>
  <w:footnote w:type="continuationSeparator" w:id="0">
    <w:p w:rsidR="003F00C6" w:rsidRDefault="003F0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D8C" w:rsidRPr="000B7DA8" w:rsidRDefault="00F67D8C" w:rsidP="000B7DA8">
    <w:pPr>
      <w:pStyle w:val="Header"/>
    </w:pPr>
    <w:r w:rsidRPr="000B7DA8">
      <w:fldChar w:fldCharType="begin"/>
    </w:r>
    <w:r w:rsidRPr="000B7DA8">
      <w:instrText>MACROBUTTON DoFieldClick [Recipient Name]</w:instrText>
    </w:r>
    <w:r w:rsidRPr="000B7DA8">
      <w:fldChar w:fldCharType="end"/>
    </w:r>
    <w:r>
      <w:br/>
    </w:r>
    <w:r w:rsidRPr="000B7DA8">
      <w:fldChar w:fldCharType="begin"/>
    </w:r>
    <w:r w:rsidRPr="000B7DA8">
      <w:instrText>CREATEDATE  \@ "MMMM d, yyyy"  \* MERGEFORMAT</w:instrText>
    </w:r>
    <w:r w:rsidRPr="000B7DA8">
      <w:fldChar w:fldCharType="separate"/>
    </w:r>
    <w:r w:rsidR="00FE2AD4">
      <w:rPr>
        <w:noProof/>
      </w:rPr>
      <w:t>November 25, 2012</w:t>
    </w:r>
    <w:r w:rsidRPr="000B7DA8">
      <w:fldChar w:fldCharType="end"/>
    </w:r>
    <w:r>
      <w:br/>
      <w:t xml:space="preserve">Page </w:t>
    </w:r>
    <w:r w:rsidRPr="000B7DA8">
      <w:rPr>
        <w:rStyle w:val="PageNumber"/>
      </w:rPr>
      <w:fldChar w:fldCharType="begin"/>
    </w:r>
    <w:r w:rsidRPr="000B7DA8">
      <w:rPr>
        <w:rStyle w:val="PageNumber"/>
      </w:rPr>
      <w:instrText>PAGE</w:instrText>
    </w:r>
    <w:r w:rsidRPr="000B7DA8">
      <w:rPr>
        <w:rStyle w:val="PageNumber"/>
      </w:rPr>
      <w:fldChar w:fldCharType="separate"/>
    </w:r>
    <w:r w:rsidR="00270504">
      <w:rPr>
        <w:rStyle w:val="PageNumber"/>
        <w:noProof/>
      </w:rPr>
      <w:t>2</w:t>
    </w:r>
    <w:r w:rsidRPr="000B7DA8">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2AD4"/>
    <w:rsid w:val="000B7DA8"/>
    <w:rsid w:val="000F2F1D"/>
    <w:rsid w:val="0013733D"/>
    <w:rsid w:val="00165240"/>
    <w:rsid w:val="001B0EB0"/>
    <w:rsid w:val="001C39C4"/>
    <w:rsid w:val="001C3B37"/>
    <w:rsid w:val="001D185A"/>
    <w:rsid w:val="00204EBD"/>
    <w:rsid w:val="0021430B"/>
    <w:rsid w:val="00255735"/>
    <w:rsid w:val="00267CC0"/>
    <w:rsid w:val="00270504"/>
    <w:rsid w:val="00272AE7"/>
    <w:rsid w:val="002F341B"/>
    <w:rsid w:val="00301319"/>
    <w:rsid w:val="00333A3F"/>
    <w:rsid w:val="003A65CF"/>
    <w:rsid w:val="003F00C6"/>
    <w:rsid w:val="004029BF"/>
    <w:rsid w:val="00422D2C"/>
    <w:rsid w:val="00452DEA"/>
    <w:rsid w:val="004B5B67"/>
    <w:rsid w:val="00517A98"/>
    <w:rsid w:val="00530AAD"/>
    <w:rsid w:val="00575B10"/>
    <w:rsid w:val="005B2344"/>
    <w:rsid w:val="005F4F00"/>
    <w:rsid w:val="006079E8"/>
    <w:rsid w:val="0061751D"/>
    <w:rsid w:val="006308D8"/>
    <w:rsid w:val="00643A94"/>
    <w:rsid w:val="00650B2F"/>
    <w:rsid w:val="006F02C2"/>
    <w:rsid w:val="007334AD"/>
    <w:rsid w:val="007347D7"/>
    <w:rsid w:val="00744147"/>
    <w:rsid w:val="00767097"/>
    <w:rsid w:val="007834BF"/>
    <w:rsid w:val="007C2960"/>
    <w:rsid w:val="007D03C5"/>
    <w:rsid w:val="007F2457"/>
    <w:rsid w:val="007F303E"/>
    <w:rsid w:val="00852CDA"/>
    <w:rsid w:val="00876FF3"/>
    <w:rsid w:val="008C0A78"/>
    <w:rsid w:val="009321DF"/>
    <w:rsid w:val="00956F81"/>
    <w:rsid w:val="00981E11"/>
    <w:rsid w:val="009A462A"/>
    <w:rsid w:val="009E1724"/>
    <w:rsid w:val="009E2499"/>
    <w:rsid w:val="009F2F6E"/>
    <w:rsid w:val="009F34DD"/>
    <w:rsid w:val="00A46190"/>
    <w:rsid w:val="00A55433"/>
    <w:rsid w:val="00AE27A5"/>
    <w:rsid w:val="00B26817"/>
    <w:rsid w:val="00B76823"/>
    <w:rsid w:val="00BD0BBB"/>
    <w:rsid w:val="00C833FF"/>
    <w:rsid w:val="00CC2ADC"/>
    <w:rsid w:val="00CE2C65"/>
    <w:rsid w:val="00CE664A"/>
    <w:rsid w:val="00CF13D7"/>
    <w:rsid w:val="00D12684"/>
    <w:rsid w:val="00D27A70"/>
    <w:rsid w:val="00D3298A"/>
    <w:rsid w:val="00E555C9"/>
    <w:rsid w:val="00EA5EAF"/>
    <w:rsid w:val="00F07C74"/>
    <w:rsid w:val="00F67D8C"/>
    <w:rsid w:val="00FD0588"/>
    <w:rsid w:val="00FD5F91"/>
    <w:rsid w:val="00FE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Y\AppData\Roaming\Microsoft\Templates\Entry-level%20cover%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Entry-level cover letter</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2</cp:revision>
  <cp:lastPrinted>2002-01-25T00:21:00Z</cp:lastPrinted>
  <dcterms:created xsi:type="dcterms:W3CDTF">2012-11-26T23:24:00Z</dcterms:created>
  <dcterms:modified xsi:type="dcterms:W3CDTF">2012-11-26T23:24:00Z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TC063692641033</vt:lpwstr>
  </property>
</Properties>
</file>